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-789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2025-003435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Абдулмежидова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Муслима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Ринатовича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проживающего по адресу: </w:t>
      </w:r>
      <w:r>
        <w:rPr>
          <w:rStyle w:val="cat-UserDefinedgrp-3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3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Абдулмежидов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Fonts w:ascii="Times New Roman" w:eastAsia="Times New Roman" w:hAnsi="Times New Roman" w:cs="Times New Roman"/>
          <w:sz w:val="26"/>
          <w:szCs w:val="26"/>
        </w:rPr>
        <w:t>18810586241120003887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Абдулмежидов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Абдулмежидова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Абдулмежидова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18810586241120003887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06</w:t>
      </w:r>
      <w:r>
        <w:rPr>
          <w:rFonts w:ascii="Times New Roman" w:eastAsia="Times New Roman" w:hAnsi="Times New Roman" w:cs="Times New Roman"/>
          <w:sz w:val="26"/>
          <w:szCs w:val="26"/>
        </w:rPr>
        <w:t>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18810886250920039996 от 26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Абдулмежидова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Абдулмежидова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Абдулмежидова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Муслима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Ринатовича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16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0412365400675007892520142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5-789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39rplc-20">
    <w:name w:val="cat-UserDefined grp-3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